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rPr>
          <w:rFonts w:ascii="Arial" w:hAnsi="Arial"/>
          <w:sz w:val="24"/>
        </w:rPr>
        <w:t>Aufhebungsvertrag</w:t>
      </w:r>
    </w:p>
    <w:p/>
    <w:p>
      <w:r>
        <w:rPr>
          <w:rFonts w:ascii="Arial" w:hAnsi="Arial"/>
          <w:sz w:val="24"/>
        </w:rPr>
        <w:t>Dieser Aufhebungsvertrag wird einvernehmlich geschlossen zwischen:</w:t>
      </w:r>
    </w:p>
    <w:p/>
    <w:p>
      <w:r>
        <w:rPr>
          <w:rFonts w:ascii="Arial" w:hAnsi="Arial"/>
          <w:b/>
          <w:sz w:val="24"/>
        </w:rPr>
        <w:t>Arbeitgeber:</w:t>
        <w:br/>
      </w:r>
    </w:p>
    <w:p>
      <w:r>
        <w:rPr>
          <w:rFonts w:ascii="Arial" w:hAnsi="Arial"/>
          <w:sz w:val="24"/>
        </w:rPr>
        <w:t>Name des Unternehmens</w:t>
        <w:br/>
        <w:t>Straße und Hausnummer</w:t>
        <w:br/>
        <w:t>Postleitzahl und Ort</w:t>
        <w:br/>
      </w:r>
    </w:p>
    <w:p/>
    <w:p>
      <w:r>
        <w:rPr>
          <w:rFonts w:ascii="Arial" w:hAnsi="Arial"/>
          <w:b/>
          <w:sz w:val="24"/>
        </w:rPr>
        <w:t>Arbeitnehmer:</w:t>
        <w:br/>
      </w:r>
    </w:p>
    <w:p>
      <w:r>
        <w:rPr>
          <w:rFonts w:ascii="Arial" w:hAnsi="Arial"/>
          <w:sz w:val="24"/>
        </w:rPr>
        <w:t>Vorname Nachname</w:t>
        <w:br/>
        <w:t>Straße und Hausnummer</w:t>
        <w:br/>
        <w:t>Postleitzahl und Ort</w:t>
        <w:br/>
      </w:r>
    </w:p>
    <w:p/>
    <w:p>
      <w:pPr>
        <w:pStyle w:val="Heading2"/>
      </w:pPr>
      <w:r>
        <w:rPr>
          <w:rFonts w:ascii="Arial" w:hAnsi="Arial"/>
          <w:sz w:val="24"/>
        </w:rPr>
        <w:t>Die Parteien sind übereingekommen, das Arbeitsverhältnis einvernehmlich zu beenden. Die folgenden Regelungen wurden vereinbart:</w:t>
      </w:r>
    </w:p>
    <w:p>
      <w:pPr>
        <w:pStyle w:val="Heading3"/>
      </w:pPr>
      <w:r>
        <w:rPr>
          <w:rFonts w:ascii="Arial" w:hAnsi="Arial"/>
          <w:sz w:val="24"/>
        </w:rPr>
        <w:t>1. Beendigungsdatum</w:t>
      </w:r>
    </w:p>
    <w:p>
      <w:r>
        <w:rPr>
          <w:rFonts w:ascii="Arial" w:hAnsi="Arial"/>
          <w:sz w:val="24"/>
        </w:rPr>
        <w:t>Das Arbeitsverhältnis wird einvernehmlich zum [Datum] beendet. Bis zu diesem Datum werden alle vertraglich vereinbarten Ansprüche erfüllt.</w:t>
      </w:r>
    </w:p>
    <w:p>
      <w:pPr>
        <w:pStyle w:val="Heading3"/>
      </w:pPr>
      <w:r>
        <w:rPr>
          <w:rFonts w:ascii="Arial" w:hAnsi="Arial"/>
          <w:sz w:val="24"/>
        </w:rPr>
        <w:t>2. Regelungen zu Gehalt, Boni, Urlaubsanspruch und Rückgaben</w:t>
      </w:r>
    </w:p>
    <w:p>
      <w:r>
        <w:rPr>
          <w:rFonts w:ascii="Arial" w:hAnsi="Arial"/>
          <w:sz w:val="24"/>
        </w:rPr>
        <w:t>Der Arbeitgeber verpflichtet sich, das ausstehende Gehalt sowie gegebenenfalls Boni oder Prämien bis spätestens [Datum] auszuzahlen. Der verbleibende Urlaubsanspruch des Arbeitnehmers beträgt [X] Tage und wird bis zum Beendigungsdatum gewährt oder finanziell abgegolten. Alle überlassenen Arbeitsmittel (z. B. Laptop, Handy, Schlüssel) sind bis spätestens [Datum] an den Arbeitgeber zurückzugeben.</w:t>
      </w:r>
    </w:p>
    <w:p>
      <w:pPr>
        <w:pStyle w:val="Heading3"/>
      </w:pPr>
      <w:r>
        <w:rPr>
          <w:rFonts w:ascii="Arial" w:hAnsi="Arial"/>
          <w:sz w:val="24"/>
        </w:rPr>
        <w:t>3. Kündigungsverzicht</w:t>
      </w:r>
    </w:p>
    <w:p>
      <w:r>
        <w:rPr>
          <w:rFonts w:ascii="Arial" w:hAnsi="Arial"/>
          <w:sz w:val="24"/>
        </w:rPr>
        <w:t>Beide Parteien verzichten auf eine ordentliche oder außerordentliche Kündigung dieses Aufhebungsvertrags. Mit Abschluss dieses Vertrags werden keine weiteren Kündigungsansprüche geltend gemacht.</w:t>
      </w:r>
    </w:p>
    <w:p>
      <w:pPr>
        <w:pStyle w:val="Heading3"/>
      </w:pPr>
      <w:r>
        <w:rPr>
          <w:rFonts w:ascii="Arial" w:hAnsi="Arial"/>
          <w:sz w:val="24"/>
        </w:rPr>
        <w:t>4. Vereinbarung über Zeugnis</w:t>
      </w:r>
    </w:p>
    <w:p>
      <w:r>
        <w:rPr>
          <w:rFonts w:ascii="Arial" w:hAnsi="Arial"/>
          <w:sz w:val="24"/>
        </w:rPr>
        <w:t>Der Arbeitnehmer erhält ein qualifiziertes Arbeitszeugnis, das wohlwollend formuliert ist und die geleisteten Tätigkeiten sowie Fähigkeiten positiv darstellt. Das Zeugnis wird bis spätestens [Datum] ausgestellt.</w:t>
      </w:r>
    </w:p>
    <w:p>
      <w:pPr>
        <w:pStyle w:val="Heading3"/>
      </w:pPr>
      <w:r>
        <w:rPr>
          <w:rFonts w:ascii="Arial" w:hAnsi="Arial"/>
          <w:sz w:val="24"/>
        </w:rPr>
        <w:t>5. Rechtsgültigkeit der Vereinbarung</w:t>
      </w:r>
    </w:p>
    <w:p>
      <w:r>
        <w:rPr>
          <w:rFonts w:ascii="Arial" w:hAnsi="Arial"/>
          <w:sz w:val="24"/>
        </w:rPr>
        <w:t>Mit Unterzeichnung dieses Aufhebungsvertrags bestätigen beide Parteien, dass alle gegenseitigen Ansprüche aus dem Arbeitsverhältnis und dessen Beendigung abgegolten sind. Änderungen oder Ergänzungen dieses Vertrags bedürfen der Schriftform und der Unterzeichnung durch beide Parteien.</w:t>
      </w:r>
    </w:p>
    <w:p/>
    <w:p>
      <w:r>
        <w:rPr>
          <w:rFonts w:ascii="Arial" w:hAnsi="Arial"/>
          <w:sz w:val="24"/>
        </w:rPr>
        <w:t>__________________________                         __________________________</w:t>
      </w:r>
    </w:p>
    <w:p>
      <w:r>
        <w:rPr>
          <w:rFonts w:ascii="Arial" w:hAnsi="Arial"/>
          <w:sz w:val="24"/>
        </w:rPr>
        <w:t>Ort, Datum                                                   Ort, Datum</w:t>
      </w:r>
    </w:p>
    <w:p>
      <w:r>
        <w:rPr>
          <w:rFonts w:ascii="Arial" w:hAnsi="Arial"/>
          <w:sz w:val="24"/>
        </w:rPr>
        <w:t>Arbeitgeber                                                  Arbeitnehmer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