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Kündigung des Arbeitsverhältnisses während der Probezeit</w:t>
      </w:r>
    </w:p>
    <w:p/>
    <w:p>
      <w:r>
        <w:rPr>
          <w:rFonts w:ascii="Arial" w:hAnsi="Arial"/>
          <w:b/>
          <w:sz w:val="24"/>
        </w:rPr>
        <w:t>Arbeitgeber:</w:t>
        <w:br/>
      </w:r>
    </w:p>
    <w:p>
      <w:r>
        <w:rPr>
          <w:rFonts w:ascii="Arial" w:hAnsi="Arial"/>
          <w:sz w:val="24"/>
        </w:rPr>
        <w:t>Name des Unternehmens</w:t>
        <w:br/>
        <w:t>Straße und Hausnummer</w:t>
        <w:br/>
        <w:t>Postleitzahl und Ort</w:t>
        <w:br/>
      </w:r>
    </w:p>
    <w:p/>
    <w:p>
      <w:r>
        <w:rPr>
          <w:rFonts w:ascii="Arial" w:hAnsi="Arial"/>
          <w:b/>
          <w:sz w:val="24"/>
        </w:rPr>
        <w:t>Arbeitnehmer:</w:t>
        <w:br/>
      </w:r>
    </w:p>
    <w:p>
      <w:r>
        <w:rPr>
          <w:rFonts w:ascii="Arial" w:hAnsi="Arial"/>
          <w:sz w:val="24"/>
        </w:rPr>
        <w:t>Vorname Nachname</w:t>
        <w:br/>
        <w:t>Straße und Hausnummer</w:t>
        <w:br/>
        <w:t>Postleitzahl und Ort</w:t>
        <w:br/>
      </w:r>
    </w:p>
    <w:p/>
    <w:p>
      <w:pPr>
        <w:jc w:val="right"/>
      </w:pPr>
      <w:r>
        <w:rPr>
          <w:rFonts w:ascii="Arial" w:hAnsi="Arial"/>
          <w:sz w:val="24"/>
        </w:rPr>
        <w:t>Ort, Datum</w:t>
      </w:r>
    </w:p>
    <w:p/>
    <w:p>
      <w:r>
        <w:rPr>
          <w:rFonts w:ascii="Arial" w:hAnsi="Arial"/>
          <w:b/>
          <w:sz w:val="24"/>
        </w:rPr>
        <w:t>Betreff: Kündigung des Arbeitsverhältnisses während der Probezeit</w:t>
      </w:r>
    </w:p>
    <w:p/>
    <w:p>
      <w:r>
        <w:rPr>
          <w:rFonts w:ascii="Arial" w:hAnsi="Arial"/>
          <w:sz w:val="24"/>
        </w:rPr>
        <w:t>Sehr geehrte/r [Name des Mitarbeiters],</w:t>
      </w:r>
    </w:p>
    <w:p/>
    <w:p>
      <w:r>
        <w:rPr>
          <w:rFonts w:ascii="Arial" w:hAnsi="Arial"/>
          <w:sz w:val="24"/>
        </w:rPr>
        <w:t xml:space="preserve">gemäß der Probezeitregelung in Ihrem Arbeitsvertrag kündigen wir Ihr Arbeitsverhältnis, das am [Datum des Vertragsbeginns] begonnen hat, fristgerecht innerhalb der vereinbarten Kündigungsfrist. </w:t>
      </w:r>
    </w:p>
    <w:p/>
    <w:p>
      <w:r>
        <w:rPr>
          <w:rFonts w:ascii="Arial" w:hAnsi="Arial"/>
          <w:sz w:val="24"/>
        </w:rPr>
        <w:t>Die Beendigung des Arbeitsverhältnisses erfolgt zum [Datum des Endes des Arbeitsverhältnisses].</w:t>
      </w:r>
    </w:p>
    <w:p/>
    <w:p>
      <w:r>
        <w:rPr>
          <w:rFonts w:ascii="Arial" w:hAnsi="Arial"/>
          <w:sz w:val="24"/>
        </w:rPr>
        <w:t>Wir danken Ihnen für die bisher geleistete Arbeit und wünschen Ihnen für Ihren weiteren beruflichen und persönlichen Weg alles Gute.</w:t>
      </w:r>
    </w:p>
    <w:p/>
    <w:p>
      <w:r>
        <w:rPr>
          <w:rFonts w:ascii="Arial" w:hAnsi="Arial"/>
          <w:sz w:val="24"/>
        </w:rPr>
        <w:t>Mit freundlichen Grüßen,</w:t>
      </w:r>
    </w:p>
    <w:p/>
    <w:p>
      <w:r>
        <w:rPr>
          <w:rFonts w:ascii="Arial" w:hAnsi="Arial"/>
          <w:sz w:val="24"/>
        </w:rPr>
        <w:t>__________________________</w:t>
      </w:r>
    </w:p>
    <w:p>
      <w:r>
        <w:rPr>
          <w:rFonts w:ascii="Arial" w:hAnsi="Arial"/>
          <w:sz w:val="24"/>
        </w:rPr>
        <w:t>Name des Unternehmens / Vertretungsberechtigter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