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Kündigung eines befristeten Arbeitsvertrags</w:t>
      </w:r>
    </w:p>
    <w:p/>
    <w:p>
      <w:r>
        <w:rPr>
          <w:rFonts w:ascii="Arial" w:hAnsi="Arial"/>
          <w:b/>
          <w:sz w:val="24"/>
        </w:rPr>
        <w:t>Absender:</w:t>
        <w:br/>
      </w:r>
    </w:p>
    <w:p>
      <w:r>
        <w:rPr>
          <w:rFonts w:ascii="Arial" w:hAnsi="Arial"/>
          <w:sz w:val="24"/>
        </w:rPr>
        <w:t>Name des Unternehmens / Vorname Nachname</w:t>
        <w:br/>
        <w:t>Straße und Hausnummer</w:t>
        <w:br/>
        <w:t>Postleitzahl und Ort</w:t>
        <w:br/>
      </w:r>
    </w:p>
    <w:p/>
    <w:p>
      <w:r>
        <w:rPr>
          <w:rFonts w:ascii="Arial" w:hAnsi="Arial"/>
          <w:b/>
          <w:sz w:val="24"/>
        </w:rPr>
        <w:t>Empfänger:</w:t>
        <w:br/>
      </w:r>
    </w:p>
    <w:p>
      <w:r>
        <w:rPr>
          <w:rFonts w:ascii="Arial" w:hAnsi="Arial"/>
          <w:sz w:val="24"/>
        </w:rPr>
        <w:t>Name des Unternehmens / Vorname Nachname</w:t>
        <w:br/>
        <w:t>Straße und Hausnummer</w:t>
        <w:br/>
        <w:t>Postleitzahl und Ort</w:t>
        <w:br/>
      </w:r>
    </w:p>
    <w:p/>
    <w:p>
      <w:pPr>
        <w:jc w:val="right"/>
      </w:pPr>
      <w:r>
        <w:rPr>
          <w:rFonts w:ascii="Arial" w:hAnsi="Arial"/>
          <w:sz w:val="24"/>
        </w:rPr>
        <w:t>Ort, Datum</w:t>
      </w:r>
    </w:p>
    <w:p/>
    <w:p>
      <w:r>
        <w:rPr>
          <w:rFonts w:ascii="Arial" w:hAnsi="Arial"/>
          <w:b/>
          <w:sz w:val="24"/>
        </w:rPr>
        <w:t>Betreff: Kündigung eines befristeten Arbeitsvertrags</w:t>
      </w:r>
    </w:p>
    <w:p/>
    <w:p>
      <w:r>
        <w:rPr>
          <w:rFonts w:ascii="Arial" w:hAnsi="Arial"/>
          <w:sz w:val="24"/>
        </w:rPr>
        <w:t>Sehr geehrte/r [Name des Empfängers],</w:t>
      </w:r>
    </w:p>
    <w:p/>
    <w:p>
      <w:r>
        <w:rPr>
          <w:rFonts w:ascii="Arial" w:hAnsi="Arial"/>
          <w:sz w:val="24"/>
        </w:rPr>
        <w:t>gemäß der Regelung im befristeten Arbeitsvertrag vom [Datum des Vertragsbeginns] kündige ich/wir hiermit fristgerecht das bestehende Arbeitsverhältnis. Die Kündigung erfolgt im Rahmen der vertraglich vereinbarten Möglichkeiten.</w:t>
      </w:r>
    </w:p>
    <w:p/>
    <w:p>
      <w:r>
        <w:rPr>
          <w:rFonts w:ascii="Arial" w:hAnsi="Arial"/>
          <w:sz w:val="24"/>
        </w:rPr>
        <w:t>Das Arbeitsverhältnis wird fristgerecht zum [Datum des Endes des Arbeitsverhältnisses] beendet.</w:t>
      </w:r>
    </w:p>
    <w:p/>
    <w:p>
      <w:r>
        <w:rPr>
          <w:rFonts w:ascii="Arial" w:hAnsi="Arial"/>
          <w:sz w:val="24"/>
        </w:rPr>
        <w:t>Ich/wir danke/n Ihnen für die bisherige Zusammenarbeit und wünsche/n Ihnen für die Zukunft alles Gute.</w:t>
      </w:r>
    </w:p>
    <w:p/>
    <w:p>
      <w:r>
        <w:rPr>
          <w:rFonts w:ascii="Arial" w:hAnsi="Arial"/>
          <w:sz w:val="24"/>
        </w:rPr>
        <w:t>Mit freundlichen Grüßen,</w:t>
      </w:r>
    </w:p>
    <w:p/>
    <w:p>
      <w:r>
        <w:rPr>
          <w:rFonts w:ascii="Arial" w:hAnsi="Arial"/>
          <w:sz w:val="24"/>
        </w:rPr>
        <w:t>__________________________</w:t>
      </w:r>
    </w:p>
    <w:p>
      <w:r>
        <w:rPr>
          <w:rFonts w:ascii="Arial" w:hAnsi="Arial"/>
          <w:sz w:val="24"/>
        </w:rPr>
        <w:t>Name des Absenders / Vertretungsberechtigter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