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Arial" w:hAnsi="Arial"/>
          <w:sz w:val="24"/>
        </w:rPr>
        <w:t>Kündigung des Arbeitsverhältnisses</w:t>
      </w:r>
    </w:p>
    <w:p/>
    <w:p>
      <w:r>
        <w:rPr>
          <w:rFonts w:ascii="Arial" w:hAnsi="Arial"/>
          <w:b/>
          <w:sz w:val="24"/>
        </w:rPr>
        <w:t>Name des Unternehmens</w:t>
        <w:br/>
      </w:r>
      <w:r>
        <w:rPr>
          <w:rFonts w:ascii="Arial" w:hAnsi="Arial"/>
          <w:sz w:val="24"/>
        </w:rPr>
        <w:t>Straße und Hausnummer</w:t>
        <w:br/>
      </w:r>
      <w:r>
        <w:rPr>
          <w:rFonts w:ascii="Arial" w:hAnsi="Arial"/>
          <w:sz w:val="24"/>
        </w:rPr>
        <w:t>Postleitzahl und Ort</w:t>
        <w:br/>
      </w:r>
    </w:p>
    <w:p/>
    <w:p>
      <w:r>
        <w:rPr>
          <w:rFonts w:ascii="Arial" w:hAnsi="Arial"/>
          <w:b/>
          <w:sz w:val="24"/>
        </w:rPr>
        <w:t>Vorname Nachname</w:t>
        <w:br/>
      </w:r>
      <w:r>
        <w:rPr>
          <w:rFonts w:ascii="Arial" w:hAnsi="Arial"/>
          <w:sz w:val="24"/>
        </w:rPr>
        <w:t>Straße und Hausnummer</w:t>
        <w:br/>
      </w:r>
      <w:r>
        <w:rPr>
          <w:rFonts w:ascii="Arial" w:hAnsi="Arial"/>
          <w:sz w:val="24"/>
        </w:rPr>
        <w:t>Postleitzahl und Ort</w:t>
        <w:br/>
      </w:r>
    </w:p>
    <w:p/>
    <w:p>
      <w:pPr>
        <w:jc w:val="right"/>
      </w:pPr>
      <w:r>
        <w:rPr>
          <w:rFonts w:ascii="Arial" w:hAnsi="Arial"/>
          <w:sz w:val="24"/>
        </w:rPr>
        <w:t>Ort, Datum</w:t>
      </w:r>
    </w:p>
    <w:p/>
    <w:p>
      <w:r>
        <w:rPr>
          <w:rFonts w:ascii="Arial" w:hAnsi="Arial"/>
          <w:b/>
          <w:sz w:val="24"/>
        </w:rPr>
        <w:t>Betreff: Kündigung des Arbeitsverhältnisses</w:t>
      </w:r>
    </w:p>
    <w:p/>
    <w:p>
      <w:r>
        <w:rPr>
          <w:rFonts w:ascii="Arial" w:hAnsi="Arial"/>
          <w:sz w:val="24"/>
        </w:rPr>
        <w:t>Sehr geehrte/r [Name des Mitarbeiters],</w:t>
      </w:r>
    </w:p>
    <w:p/>
    <w:p>
      <w:pPr>
        <w:jc w:val="both"/>
      </w:pPr>
      <w:r>
        <w:rPr>
          <w:rFonts w:ascii="Arial" w:hAnsi="Arial"/>
          <w:sz w:val="24"/>
        </w:rPr>
        <w:t>hiermit kündigen wir Ihr Arbeitsverhältnis, das am [Datum des Vertragsbeginns] geschlossen wurde, fristgerecht zum [Datum der Beendigung]. Der Grund für diese Entscheidung ist [betriebsbedingt/verhaltensbedingt].</w:t>
      </w:r>
    </w:p>
    <w:p/>
    <w:p>
      <w:pPr>
        <w:jc w:val="both"/>
      </w:pPr>
      <w:r>
        <w:rPr>
          <w:rFonts w:ascii="Arial" w:hAnsi="Arial"/>
          <w:sz w:val="24"/>
        </w:rPr>
        <w:t>Ihr verbleibender Resturlaub beträgt [Anzahl] Tage und wird Ihnen entweder gewährt oder ausgezahlt. Bitte geben Sie alle Ihnen überlassenen Arbeitsmittel (z. B. Laptop, Schlüssel, Firmenwagen) bis spätestens [Datum] zurück. Ein qualifiziertes Arbeitszeugnis wird Ihnen auf Wunsch ausgestellt.</w:t>
      </w:r>
    </w:p>
    <w:p/>
    <w:p>
      <w:pPr>
        <w:jc w:val="both"/>
      </w:pPr>
      <w:r>
        <w:rPr>
          <w:rFonts w:ascii="Arial" w:hAnsi="Arial"/>
          <w:sz w:val="24"/>
        </w:rPr>
        <w:t>Bitte beachten Sie, dass Sie sich spätestens drei Tage nach Erhalt dieses Schreibens persönlich bei der Agentur für Arbeit arbeitslos melden müssen, um mögliche Nachteile bei Arbeitslosengeldleistungen zu vermeiden.</w:t>
      </w:r>
    </w:p>
    <w:p/>
    <w:p>
      <w:pPr>
        <w:jc w:val="both"/>
      </w:pPr>
      <w:r>
        <w:rPr>
          <w:rFonts w:ascii="Arial" w:hAnsi="Arial"/>
          <w:sz w:val="24"/>
        </w:rPr>
        <w:t>Wir danken Ihnen für Ihre Mitarbeit und wünschen Ihnen für Ihre Zukunft alles Gute.</w:t>
      </w:r>
    </w:p>
    <w:p/>
    <w:p>
      <w:r>
        <w:rPr>
          <w:rFonts w:ascii="Arial" w:hAnsi="Arial"/>
          <w:sz w:val="24"/>
        </w:rPr>
        <w:t>Mit freundlichen Grüßen,</w:t>
      </w:r>
    </w:p>
    <w:p/>
    <w:p>
      <w:r>
        <w:rPr>
          <w:rFonts w:ascii="Arial" w:hAnsi="Arial"/>
          <w:sz w:val="24"/>
        </w:rPr>
        <w:t>__________________________</w:t>
      </w:r>
    </w:p>
    <w:p>
      <w:r>
        <w:rPr>
          <w:rFonts w:ascii="Arial" w:hAnsi="Arial"/>
          <w:sz w:val="24"/>
        </w:rPr>
        <w:t>Name des Arbeitgebers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