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Arial" w:hAnsi="Arial"/>
          <w:sz w:val="24"/>
        </w:rPr>
        <w:t>Kündigung meines Arbeitsvertrags</w:t>
      </w:r>
    </w:p>
    <w:p/>
    <w:p>
      <w:r>
        <w:rPr>
          <w:rFonts w:ascii="Arial" w:hAnsi="Arial"/>
          <w:b/>
          <w:sz w:val="24"/>
        </w:rPr>
        <w:t>Vorname Nachname</w:t>
        <w:br/>
      </w:r>
      <w:r>
        <w:rPr>
          <w:rFonts w:ascii="Arial" w:hAnsi="Arial"/>
          <w:sz w:val="24"/>
        </w:rPr>
        <w:t>Straße und Hausnummer</w:t>
        <w:br/>
      </w:r>
      <w:r>
        <w:rPr>
          <w:rFonts w:ascii="Arial" w:hAnsi="Arial"/>
          <w:sz w:val="24"/>
        </w:rPr>
        <w:t>Postleitzahl und Ort</w:t>
        <w:br/>
      </w:r>
    </w:p>
    <w:p/>
    <w:p>
      <w:r>
        <w:rPr>
          <w:rFonts w:ascii="Arial" w:hAnsi="Arial"/>
          <w:b/>
          <w:sz w:val="24"/>
        </w:rPr>
        <w:t>Name des Unternehmens</w:t>
        <w:br/>
      </w:r>
      <w:r>
        <w:rPr>
          <w:rFonts w:ascii="Arial" w:hAnsi="Arial"/>
          <w:sz w:val="24"/>
        </w:rPr>
        <w:t>Straße und Hausnummer</w:t>
        <w:br/>
      </w:r>
      <w:r>
        <w:rPr>
          <w:rFonts w:ascii="Arial" w:hAnsi="Arial"/>
          <w:sz w:val="24"/>
        </w:rPr>
        <w:t>Postleitzahl und Ort</w:t>
        <w:br/>
      </w:r>
    </w:p>
    <w:p/>
    <w:p>
      <w:pPr>
        <w:jc w:val="right"/>
      </w:pPr>
      <w:r>
        <w:rPr>
          <w:rFonts w:ascii="Arial" w:hAnsi="Arial"/>
          <w:sz w:val="24"/>
        </w:rPr>
        <w:t>Ort, Datum</w:t>
      </w:r>
    </w:p>
    <w:p/>
    <w:p>
      <w:r>
        <w:rPr>
          <w:rFonts w:ascii="Arial" w:hAnsi="Arial"/>
          <w:b/>
          <w:sz w:val="24"/>
        </w:rPr>
        <w:t>Betreff: Kündigung meines Arbeitsvertrags</w:t>
      </w:r>
    </w:p>
    <w:p/>
    <w:p>
      <w:r>
        <w:rPr>
          <w:rFonts w:ascii="Arial" w:hAnsi="Arial"/>
          <w:sz w:val="24"/>
        </w:rPr>
        <w:t>Sehr geehrte Damen und Herren,</w:t>
      </w:r>
    </w:p>
    <w:p/>
    <w:p>
      <w:pPr>
        <w:jc w:val="both"/>
      </w:pPr>
      <w:r>
        <w:rPr>
          <w:rFonts w:ascii="Arial" w:hAnsi="Arial"/>
          <w:sz w:val="24"/>
        </w:rPr>
        <w:t>hiermit kündige ich meinen Arbeitsvertrag, abgeschlossen am [Datum], fristgerecht zum nächstmöglichen Zeitpunkt gemäß der vereinbarten Kündigungsfrist.</w:t>
      </w:r>
    </w:p>
    <w:p/>
    <w:p>
      <w:pPr>
        <w:jc w:val="both"/>
      </w:pPr>
      <w:r>
        <w:rPr>
          <w:rFonts w:ascii="Arial" w:hAnsi="Arial"/>
          <w:sz w:val="24"/>
        </w:rPr>
        <w:t>Ich bitte Sie, mir den Erhalt dieser Kündigung sowie das Enddatum meines Arbeitsverhältnisses schriftlich zu bestätigen.</w:t>
      </w:r>
    </w:p>
    <w:p/>
    <w:p>
      <w:pPr>
        <w:jc w:val="both"/>
      </w:pPr>
      <w:r>
        <w:rPr>
          <w:rFonts w:ascii="Arial" w:hAnsi="Arial"/>
          <w:sz w:val="24"/>
        </w:rPr>
        <w:t>Bitte teilen Sie mir außerdem mit, wann und wie ich Ihnen ggf. überlassene Arbeitsmittel (z. B. Laptop, Handy, Schlüssel) zurückgeben kann.</w:t>
      </w:r>
    </w:p>
    <w:p/>
    <w:p>
      <w:pPr>
        <w:jc w:val="both"/>
      </w:pPr>
      <w:r>
        <w:rPr>
          <w:rFonts w:ascii="Arial" w:hAnsi="Arial"/>
          <w:sz w:val="24"/>
        </w:rPr>
        <w:t>Ich bitte Sie zudem um eine Abrechnung meines Resturlaubs sowie aller offenen Ansprüche.</w:t>
      </w:r>
    </w:p>
    <w:p/>
    <w:p>
      <w:pPr>
        <w:jc w:val="both"/>
      </w:pPr>
      <w:r>
        <w:rPr>
          <w:rFonts w:ascii="Arial" w:hAnsi="Arial"/>
          <w:sz w:val="24"/>
        </w:rPr>
        <w:t>Vielen Dank für die Zusammenarbeit.</w:t>
      </w:r>
    </w:p>
    <w:p/>
    <w:p>
      <w:r>
        <w:rPr>
          <w:rFonts w:ascii="Arial" w:hAnsi="Arial"/>
          <w:sz w:val="24"/>
        </w:rPr>
        <w:t>Mit freundlichen Grüßen,</w:t>
      </w:r>
    </w:p>
    <w:p/>
    <w:p>
      <w:r>
        <w:rPr>
          <w:rFonts w:ascii="Arial" w:hAnsi="Arial"/>
          <w:sz w:val="24"/>
        </w:rPr>
        <w:t>__________________________</w:t>
      </w:r>
    </w:p>
    <w:p>
      <w:r>
        <w:rPr>
          <w:rFonts w:ascii="Arial" w:hAnsi="Arial"/>
          <w:sz w:val="24"/>
        </w:rPr>
        <w:t>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