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Rücknahme einer Kündigung</w:t>
      </w:r>
    </w:p>
    <w:p/>
    <w:p>
      <w:r>
        <w:rPr>
          <w:rFonts w:ascii="Arial" w:hAnsi="Arial"/>
          <w:b/>
          <w:sz w:val="24"/>
        </w:rPr>
        <w:t>Absender:</w:t>
        <w:br/>
      </w:r>
    </w:p>
    <w:p>
      <w:r>
        <w:rPr>
          <w:rFonts w:ascii="Arial" w:hAnsi="Arial"/>
          <w:sz w:val="24"/>
        </w:rPr>
        <w:t>Name des Unternehmens / Vorname Nachname</w:t>
        <w:br/>
        <w:t>Straße und Hausnummer</w:t>
        <w:br/>
        <w:t>Postleitzahl und Ort</w:t>
        <w:br/>
      </w:r>
    </w:p>
    <w:p/>
    <w:p>
      <w:r>
        <w:rPr>
          <w:rFonts w:ascii="Arial" w:hAnsi="Arial"/>
          <w:b/>
          <w:sz w:val="24"/>
        </w:rPr>
        <w:t>Empfänger:</w:t>
        <w:br/>
      </w:r>
    </w:p>
    <w:p>
      <w:r>
        <w:rPr>
          <w:rFonts w:ascii="Arial" w:hAnsi="Arial"/>
          <w:sz w:val="24"/>
        </w:rPr>
        <w:t>Name des Unternehmens / Vorname Nachname</w:t>
        <w:br/>
        <w:t>Straße und Hausnummer</w:t>
        <w:br/>
        <w:t>Postleitzahl und Ort</w:t>
        <w:br/>
      </w:r>
    </w:p>
    <w:p/>
    <w:p>
      <w:pPr>
        <w:jc w:val="right"/>
      </w:pPr>
      <w:r>
        <w:rPr>
          <w:rFonts w:ascii="Arial" w:hAnsi="Arial"/>
          <w:sz w:val="24"/>
        </w:rPr>
        <w:t>Ort, Datum</w:t>
      </w:r>
    </w:p>
    <w:p/>
    <w:p>
      <w:r>
        <w:rPr>
          <w:rFonts w:ascii="Arial" w:hAnsi="Arial"/>
          <w:b/>
          <w:sz w:val="24"/>
        </w:rPr>
        <w:t>Betreff: Rücknahme der Kündigung</w:t>
      </w:r>
    </w:p>
    <w:p/>
    <w:p>
      <w:r>
        <w:rPr>
          <w:rFonts w:ascii="Arial" w:hAnsi="Arial"/>
          <w:sz w:val="24"/>
        </w:rPr>
        <w:t>Sehr geehrte/r [Name des Empfängers],</w:t>
      </w:r>
    </w:p>
    <w:p/>
    <w:p>
      <w:r>
        <w:rPr>
          <w:rFonts w:ascii="Arial" w:hAnsi="Arial"/>
          <w:sz w:val="24"/>
        </w:rPr>
        <w:t>hiermit nehme ich/wir die von mir/uns ausgesprochene Kündigung vom [Datum des ursprünglichen Kündigungsschreibens] zurück. Ich/wir möchte/n das bestehende Arbeitsverhältnis weiterhin fortsetzen.</w:t>
      </w:r>
    </w:p>
    <w:p/>
    <w:p>
      <w:r>
        <w:rPr>
          <w:rFonts w:ascii="Arial" w:hAnsi="Arial"/>
          <w:sz w:val="24"/>
        </w:rPr>
        <w:t>Ich/wir bitte/n Sie, mir/uns die Rücknahme der Kündigung schriftlich zu bestätigen. Sollten Sie hierzu Rückfragen haben, stehen wir Ihnen gerne zur Verfügung.</w:t>
      </w:r>
    </w:p>
    <w:p/>
    <w:p>
      <w:r>
        <w:rPr>
          <w:rFonts w:ascii="Arial" w:hAnsi="Arial"/>
          <w:sz w:val="24"/>
        </w:rPr>
        <w:t>Mit freundlichen Grüßen,</w:t>
      </w:r>
    </w:p>
    <w:p/>
    <w:p>
      <w:r>
        <w:rPr>
          <w:rFonts w:ascii="Arial" w:hAnsi="Arial"/>
          <w:sz w:val="24"/>
        </w:rPr>
        <w:t>__________________________</w:t>
      </w:r>
    </w:p>
    <w:p>
      <w:r>
        <w:rPr>
          <w:rFonts w:ascii="Arial" w:hAnsi="Arial"/>
          <w:sz w:val="24"/>
        </w:rPr>
        <w:t>Name des Absenders / Vertretungsberechtigter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